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AZAAN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Umar    </w:t>
      </w:r>
      <w:r>
        <w:t xml:space="preserve">   Abdullah ibn Zaid    </w:t>
      </w:r>
      <w:r>
        <w:t xml:space="preserve">   Madeenah    </w:t>
      </w:r>
      <w:r>
        <w:t xml:space="preserve">   horn    </w:t>
      </w:r>
      <w:r>
        <w:t xml:space="preserve">   meeting    </w:t>
      </w:r>
      <w:r>
        <w:t xml:space="preserve">   dream    </w:t>
      </w:r>
      <w:r>
        <w:t xml:space="preserve">   Bilaal    </w:t>
      </w:r>
      <w:r>
        <w:t xml:space="preserve">   teach    </w:t>
      </w:r>
      <w:r>
        <w:t xml:space="preserve">   Sahabah    </w:t>
      </w:r>
      <w:r>
        <w:t xml:space="preserve">   Athaan    </w:t>
      </w:r>
      <w:r>
        <w:t xml:space="preserve">   bells    </w:t>
      </w:r>
      <w:r>
        <w:t xml:space="preserve">   Practise    </w:t>
      </w:r>
      <w:r>
        <w:t xml:space="preserve">   Fire    </w:t>
      </w:r>
      <w:r>
        <w:t xml:space="preserve">   Angel    </w:t>
      </w:r>
      <w:r>
        <w:t xml:space="preserve">   Horn    </w:t>
      </w:r>
      <w:r>
        <w:t xml:space="preserve">   Salaah    </w:t>
      </w:r>
      <w:r>
        <w:t xml:space="preserve">   Islam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AZAAN</dc:title>
  <dcterms:created xsi:type="dcterms:W3CDTF">2021-10-11T18:47:37Z</dcterms:created>
  <dcterms:modified xsi:type="dcterms:W3CDTF">2021-10-11T18:47:37Z</dcterms:modified>
</cp:coreProperties>
</file>