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Aztec people had important things that were religious to them.  What was one of these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Aztec people had important things that were religious to them.  What was one of those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A.D. 1500, AZTEC conquered much of what today is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boys learned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considered honorable to the people of Aztec?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A.D. 1300, where did Aztec come to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Aztec workers built three things.  Temples, houses and__________.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women not have the same as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many years, the Aztec people had been promised a home by one of their gods.  Which god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swampy island in lake Texico, Aztec took something. 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depend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</dc:title>
  <dcterms:created xsi:type="dcterms:W3CDTF">2021-10-11T18:47:12Z</dcterms:created>
  <dcterms:modified xsi:type="dcterms:W3CDTF">2021-10-11T18:47:12Z</dcterms:modified>
</cp:coreProperties>
</file>