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BANZA SPELLING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DRINK    </w:t>
      </w:r>
      <w:r>
        <w:t xml:space="preserve">   TODAY    </w:t>
      </w:r>
      <w:r>
        <w:t xml:space="preserve">   TEN    </w:t>
      </w:r>
      <w:r>
        <w:t xml:space="preserve">   AFTERNOON    </w:t>
      </w:r>
      <w:r>
        <w:t xml:space="preserve">   THEMSELVES    </w:t>
      </w:r>
      <w:r>
        <w:t xml:space="preserve">   COUNTRYSIDE    </w:t>
      </w:r>
      <w:r>
        <w:t xml:space="preserve">   EVERYTHING    </w:t>
      </w:r>
      <w:r>
        <w:t xml:space="preserve">   THUNDERSTORM    </w:t>
      </w:r>
      <w:r>
        <w:t xml:space="preserve">   MORE    </w:t>
      </w:r>
      <w:r>
        <w:t xml:space="preserve">   FOREST    </w:t>
      </w:r>
      <w:r>
        <w:t xml:space="preserve">   FORGET    </w:t>
      </w:r>
      <w:r>
        <w:t xml:space="preserve">   ROAR    </w:t>
      </w:r>
      <w:r>
        <w:t xml:space="preserve">   MORNING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BANZA SPELLING WORD SEARCH</dc:title>
  <dcterms:created xsi:type="dcterms:W3CDTF">2021-10-11T18:47:10Z</dcterms:created>
  <dcterms:modified xsi:type="dcterms:W3CDTF">2021-10-11T18:47:10Z</dcterms:modified>
</cp:coreProperties>
</file>