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BAPTISMAL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LIVE WITH GOD FOREVER    </w:t>
      </w:r>
      <w:r>
        <w:t xml:space="preserve">   FAITH    </w:t>
      </w:r>
      <w:r>
        <w:t xml:space="preserve">   TESTIMONY    </w:t>
      </w:r>
      <w:r>
        <w:t xml:space="preserve">   OBEY    </w:t>
      </w:r>
      <w:r>
        <w:t xml:space="preserve">   HEAVENLYFATHER    </w:t>
      </w:r>
      <w:r>
        <w:t xml:space="preserve">   PROMISE    </w:t>
      </w:r>
      <w:r>
        <w:t xml:space="preserve">   HOLYGHOST    </w:t>
      </w:r>
      <w:r>
        <w:t xml:space="preserve">   FORGIVE    </w:t>
      </w:r>
      <w:r>
        <w:t xml:space="preserve">   CTR    </w:t>
      </w:r>
      <w:r>
        <w:t xml:space="preserve">   COVENANT    </w:t>
      </w:r>
      <w:r>
        <w:t xml:space="preserve">   COMMANDMENTS    </w:t>
      </w:r>
      <w:r>
        <w:t xml:space="preserve">   BAPTISMAL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BAPTISMAL COVENANT</dc:title>
  <dcterms:created xsi:type="dcterms:W3CDTF">2021-10-11T18:47:15Z</dcterms:created>
  <dcterms:modified xsi:type="dcterms:W3CDTF">2021-10-11T18:47:15Z</dcterms:modified>
</cp:coreProperties>
</file>