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BATHROOM FUNNIES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RUNS    </w:t>
      </w:r>
      <w:r>
        <w:t xml:space="preserve">   CRAP    </w:t>
      </w:r>
      <w:r>
        <w:t xml:space="preserve">   FLATULATE    </w:t>
      </w:r>
      <w:r>
        <w:t xml:space="preserve">   GRUMPY    </w:t>
      </w:r>
      <w:r>
        <w:t xml:space="preserve">   PILEDRIVER    </w:t>
      </w:r>
      <w:r>
        <w:t xml:space="preserve">   ICUP    </w:t>
      </w:r>
      <w:r>
        <w:t xml:space="preserve">   LOG    </w:t>
      </w:r>
      <w:r>
        <w:t xml:space="preserve">   DOODOO    </w:t>
      </w:r>
      <w:r>
        <w:t xml:space="preserve">   PIDDLE    </w:t>
      </w:r>
      <w:r>
        <w:t xml:space="preserve">   WHIZ    </w:t>
      </w:r>
      <w:r>
        <w:t xml:space="preserve">   DEUCE    </w:t>
      </w:r>
      <w:r>
        <w:t xml:space="preserve">   SHART    </w:t>
      </w:r>
      <w:r>
        <w:t xml:space="preserve">   IRREGULAR    </w:t>
      </w:r>
      <w:r>
        <w:t xml:space="preserve">   TINKLE    </w:t>
      </w:r>
      <w:r>
        <w:t xml:space="preserve">   JIMMY    </w:t>
      </w:r>
      <w:r>
        <w:t xml:space="preserve">   BLAST    </w:t>
      </w:r>
      <w:r>
        <w:t xml:space="preserve">   TOOTYBOOTY    </w:t>
      </w:r>
      <w:r>
        <w:t xml:space="preserve">   DEFECATE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BATHROOM FUNNIES</dc:title>
  <dcterms:created xsi:type="dcterms:W3CDTF">2021-10-11T18:48:09Z</dcterms:created>
  <dcterms:modified xsi:type="dcterms:W3CDTF">2021-10-11T18:48:09Z</dcterms:modified>
</cp:coreProperties>
</file>