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BADR (2 A.H)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 of Abu Jahal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disbelivers were killed and taken prisioners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Hadhrat Zaynub (R.A) sent a _________ to set her husband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Quraysh prepared an army of a _______ young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paid to set free captives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_______ youngsters, Muaaz and Muawwiz (R.A) made a promise that they would kill Abu Jahal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_____ disbelievers were killed against Hadhrat Ali, Hamzah and Ubaydah (R.A)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assisted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Quraishi van was coming from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 _______ was the leader of the Quraishi caravan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captives who couldn't pay the ransom had to _____ the children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Badr is the name of a ____ approximately  128 km from Madinah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Muslims were left with a _____ area which wasn't helpful for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was the leader of the Ansaar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Nabi (S.A.W) commanded the Sahabah to make the captives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Nabi (S.A.W) set out on the 12th of _________ 2 A.H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Hadhrat _______ was wounded, and eventually passed away and Nabi (S.A.W) went in his grave and buried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Quraysh took control over spots that were ____ for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Hadhrat ______ (R.A) said: "O Rasulullah (S.A.W)! We will fight on your right and your left and from all sides."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captives of Badr didn't have________ so Nabi (S.A.W) gave each one a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Nabi (S.A.W) picked a handul of ______ and flung it on the disbelivers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Muslims camped at a place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Allah made it easy for the Muslims by sending a heavy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BADR (2 A.H)</dc:title>
  <dcterms:created xsi:type="dcterms:W3CDTF">2021-10-11T18:48:30Z</dcterms:created>
  <dcterms:modified xsi:type="dcterms:W3CDTF">2021-10-11T18:48:30Z</dcterms:modified>
</cp:coreProperties>
</file>