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BATTLE OF DARCY LANE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confident    </w:t>
      </w:r>
      <w:r>
        <w:t xml:space="preserve">   cicadas    </w:t>
      </w:r>
      <w:r>
        <w:t xml:space="preserve">   summer    </w:t>
      </w:r>
      <w:r>
        <w:t xml:space="preserve">   gang    </w:t>
      </w:r>
      <w:r>
        <w:t xml:space="preserve">   truce    </w:t>
      </w:r>
      <w:r>
        <w:t xml:space="preserve">   game    </w:t>
      </w:r>
      <w:r>
        <w:t xml:space="preserve">   russia    </w:t>
      </w:r>
      <w:r>
        <w:t xml:space="preserve">   mean    </w:t>
      </w:r>
      <w:r>
        <w:t xml:space="preserve">   fun    </w:t>
      </w:r>
      <w:r>
        <w:t xml:space="preserve">   Pretending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BATTLE OF DARCY LANE</dc:title>
  <dcterms:created xsi:type="dcterms:W3CDTF">2021-10-11T18:46:57Z</dcterms:created>
  <dcterms:modified xsi:type="dcterms:W3CDTF">2021-10-11T18:46:57Z</dcterms:modified>
</cp:coreProperties>
</file>