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YORKTOWN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October 19th, 1781    </w:t>
      </w:r>
      <w:r>
        <w:t xml:space="preserve">   September 28th, 1781    </w:t>
      </w:r>
      <w:r>
        <w:t xml:space="preserve">   John Laurens    </w:t>
      </w:r>
      <w:r>
        <w:t xml:space="preserve">   Britain Army    </w:t>
      </w:r>
      <w:r>
        <w:t xml:space="preserve">   Franco-American Army    </w:t>
      </w:r>
      <w:r>
        <w:t xml:space="preserve">   Marquis de Lafayette    </w:t>
      </w:r>
      <w:r>
        <w:t xml:space="preserve">   Rochambeau    </w:t>
      </w:r>
      <w:r>
        <w:t xml:space="preserve">   Lord Cornwallis    </w:t>
      </w:r>
      <w:r>
        <w:t xml:space="preserve">   Alexander Hamilton    </w:t>
      </w:r>
      <w:r>
        <w:t xml:space="preserve">   George Washington    </w:t>
      </w:r>
      <w:r>
        <w:t xml:space="preserve">   The Battle of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YORKTOWN</dc:title>
  <dcterms:created xsi:type="dcterms:W3CDTF">2021-10-11T18:47:52Z</dcterms:created>
  <dcterms:modified xsi:type="dcterms:W3CDTF">2021-10-11T18:47:52Z</dcterms:modified>
</cp:coreProperties>
</file>