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sunscreen    </w:t>
      </w:r>
      <w:r>
        <w:t xml:space="preserve">   shark    </w:t>
      </w:r>
      <w:r>
        <w:t xml:space="preserve">   bucket    </w:t>
      </w:r>
      <w:r>
        <w:t xml:space="preserve">   boogie board    </w:t>
      </w:r>
      <w:r>
        <w:t xml:space="preserve">   towel    </w:t>
      </w:r>
      <w:r>
        <w:t xml:space="preserve">   waves    </w:t>
      </w:r>
      <w:r>
        <w:t xml:space="preserve">   rocks    </w:t>
      </w:r>
      <w:r>
        <w:t xml:space="preserve">   surfboard    </w:t>
      </w:r>
      <w:r>
        <w:t xml:space="preserve">   spade    </w:t>
      </w:r>
      <w:r>
        <w:t xml:space="preserve">   sand castle    </w:t>
      </w:r>
      <w:r>
        <w:t xml:space="preserve">   fish    </w:t>
      </w:r>
      <w:r>
        <w:t xml:space="preserve">   bikini    </w:t>
      </w:r>
      <w:r>
        <w:t xml:space="preserve">   beach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2021-10-11T18:47:25Z</dcterms:created>
  <dcterms:modified xsi:type="dcterms:W3CDTF">2021-10-11T18:47:25Z</dcterms:modified>
</cp:coreProperties>
</file>