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SAINTS    </w:t>
      </w:r>
      <w:r>
        <w:t xml:space="preserve">   MATTHEW    </w:t>
      </w:r>
      <w:r>
        <w:t xml:space="preserve">   CHILDLIKE    </w:t>
      </w:r>
      <w:r>
        <w:t xml:space="preserve">   SEEK GOD    </w:t>
      </w:r>
      <w:r>
        <w:t xml:space="preserve">   GENTLENESS    </w:t>
      </w:r>
      <w:r>
        <w:t xml:space="preserve">   FORGIVE    </w:t>
      </w:r>
      <w:r>
        <w:t xml:space="preserve">   REPENTANT    </w:t>
      </w:r>
      <w:r>
        <w:t xml:space="preserve">   LOVE ENEMIES    </w:t>
      </w:r>
      <w:r>
        <w:t xml:space="preserve">   SUFFER    </w:t>
      </w:r>
      <w:r>
        <w:t xml:space="preserve">   HUMBLE    </w:t>
      </w:r>
      <w:r>
        <w:t xml:space="preserve">   PERSECUTED    </w:t>
      </w:r>
      <w:r>
        <w:t xml:space="preserve">   PEACEMAKER    </w:t>
      </w:r>
      <w:r>
        <w:t xml:space="preserve">   PURE    </w:t>
      </w:r>
      <w:r>
        <w:t xml:space="preserve">   MERCY    </w:t>
      </w:r>
      <w:r>
        <w:t xml:space="preserve">   MERCIFUL    </w:t>
      </w:r>
      <w:r>
        <w:t xml:space="preserve">   RIGHTEOUSNESS    </w:t>
      </w:r>
      <w:r>
        <w:t xml:space="preserve">   THIRST    </w:t>
      </w:r>
      <w:r>
        <w:t xml:space="preserve">   HUNGER    </w:t>
      </w:r>
      <w:r>
        <w:t xml:space="preserve">   KINGDOM    </w:t>
      </w:r>
      <w:r>
        <w:t xml:space="preserve">   HEAVEN    </w:t>
      </w:r>
      <w:r>
        <w:t xml:space="preserve">   MEEK    </w:t>
      </w:r>
      <w:r>
        <w:t xml:space="preserve">   SPIRIT    </w:t>
      </w:r>
      <w:r>
        <w:t xml:space="preserve">   POOR    </w:t>
      </w:r>
      <w:r>
        <w:t xml:space="preserve">   BLESSED    </w:t>
      </w:r>
      <w:r>
        <w:t xml:space="preserve">   BEATITUDES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BEATITUDES</dc:title>
  <dcterms:created xsi:type="dcterms:W3CDTF">2021-10-11T18:48:32Z</dcterms:created>
  <dcterms:modified xsi:type="dcterms:W3CDTF">2021-10-11T18:48:32Z</dcterms:modified>
</cp:coreProperties>
</file>