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BLACKBIRD    </w:t>
      </w:r>
      <w:r>
        <w:t xml:space="preserve">   SOLO    </w:t>
      </w:r>
      <w:r>
        <w:t xml:space="preserve">   CEREAL    </w:t>
      </w:r>
      <w:r>
        <w:t xml:space="preserve">   BEATLES    </w:t>
      </w:r>
      <w:r>
        <w:t xml:space="preserve">   SINGER    </w:t>
      </w:r>
      <w:r>
        <w:t xml:space="preserve">   DRUMS    </w:t>
      </w:r>
      <w:r>
        <w:t xml:space="preserve">   SONGS    </w:t>
      </w:r>
      <w:r>
        <w:t xml:space="preserve">   RECORD    </w:t>
      </w:r>
      <w:r>
        <w:t xml:space="preserve">   ALBUM    </w:t>
      </w:r>
      <w:r>
        <w:t xml:space="preserve">   GUITAR    </w:t>
      </w:r>
      <w:r>
        <w:t xml:space="preserve">   MUSIC    </w:t>
      </w:r>
      <w:r>
        <w:t xml:space="preserve">   RINGO    </w:t>
      </w:r>
      <w:r>
        <w:t xml:space="preserve">   JOHN    </w:t>
      </w:r>
      <w:r>
        <w:t xml:space="preserve">   PAUL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BEATLES</dc:title>
  <dcterms:created xsi:type="dcterms:W3CDTF">2021-10-11T18:47:11Z</dcterms:created>
  <dcterms:modified xsi:type="dcterms:W3CDTF">2021-10-11T18:47:11Z</dcterms:modified>
</cp:coreProperties>
</file>