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BEAUTIFUL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goals Kenny Dalglish scored for Scotland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plays at Rugby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nationality of Patrick Bonner and Liam Brady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Scottish team also known as the Blue Toon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Rangers defeated in the European Cup winners Cup final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rivals of Greenock Morton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of football team Queen of the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footballer who played for Celtic known as the 'Maestro'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player who scored Celtic's winner in the 1967 European Cup final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park Dumbarton formerly played at for 121 years?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Leighton, Baxter and McCalliog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BEAUTIFUL GAME</dc:title>
  <dcterms:created xsi:type="dcterms:W3CDTF">2021-10-11T18:48:35Z</dcterms:created>
  <dcterms:modified xsi:type="dcterms:W3CDTF">2021-10-11T18:48:35Z</dcterms:modified>
</cp:coreProperties>
</file>