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BEGINNING (OLD TESTAMENT)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A.	Cain; He asked God “Am I my brother’s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Eden.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B.	Seth; Replaced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skin?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C.	Methuselah; Oldest man in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D.	Seven;  Number of each clean animal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woman.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E.	Babel; Land where God confused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F.	Serpent; More clever than any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garden.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G.	Eat; Do not _ _ _ from the tree in midst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H.	Death; Penalty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_.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I.	Naked; Adam and Eve knew they were _ _ _ 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Abel.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J.	Fig leaves: Adam and Eve covered themselves with _ _ _   _ _ _ _ 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_.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K.	Hid; Adam and Eve _ _ _ when they heard God’s voice in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Abel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L.	Eve; Adam ate the forbidden fruit and blamed _ 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M.	Snake; Eve ate the forbidden fruit and blamed the _ _ _ 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N.	God; He made Adam and Eve clothes from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beast.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O.	Angels; Guarded the entrance to the Garden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dust.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P.	Satan; Name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keeper?”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Q.	Jesus; Seed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_.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R.	Woman; In pain she will bring forth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languages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S.	Serpent; Move on 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_.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T.	Man; Return to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serpent.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Cain asked God “Am I my brother’s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garden.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Seth replaced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Serpent.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Methuselah was the oldest man in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children.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number of clean animals in the Ark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keeper?”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 confused languages in the land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disobedience.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cleverest beast was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Babel.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 (OLD TESTAMENT)</dc:title>
  <dcterms:created xsi:type="dcterms:W3CDTF">2021-10-11T18:48:07Z</dcterms:created>
  <dcterms:modified xsi:type="dcterms:W3CDTF">2021-10-11T18:48:07Z</dcterms:modified>
</cp:coreProperties>
</file>