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(OLD TESTAMENT)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Cain asked God “Am I my brother’s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Seth replaced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death.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Methuselah was the oldest man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each clean animals in the Ark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confused languages in the land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cleverest beast was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fruit from the tree of good and evil could not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Babel.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penalty for disobedience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eaten.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eating fruit Adam and Eve knew they 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keeper?”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and Eve covered themselves with fig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naked.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Adam and Eve heard God’s voice 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leaves.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ate the forbidden fruit and blamed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belly.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 ate the forbidden fruit and blamed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animals.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made Adam and Eve clothes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children.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entrance to the Garden of Eden was guarded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serpent’s name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Satan.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seed of the woman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angels.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sorrow (pain) the woman will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Eve.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snake will forever move on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Abel.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will return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(OLD TESTAMENT)</dc:title>
  <dcterms:created xsi:type="dcterms:W3CDTF">2021-10-11T18:48:10Z</dcterms:created>
  <dcterms:modified xsi:type="dcterms:W3CDTF">2021-10-11T18:48:10Z</dcterms:modified>
</cp:coreProperties>
</file>