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BELIEVERS TWO NATURES: WHAT THEY ARE Lesson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Love    </w:t>
      </w:r>
      <w:r>
        <w:t xml:space="preserve">   Senses    </w:t>
      </w:r>
      <w:r>
        <w:t xml:space="preserve">   Bible    </w:t>
      </w:r>
      <w:r>
        <w:t xml:space="preserve">   Transformed    </w:t>
      </w:r>
      <w:r>
        <w:t xml:space="preserve">   Perfect    </w:t>
      </w:r>
      <w:r>
        <w:t xml:space="preserve">   Patch    </w:t>
      </w:r>
      <w:r>
        <w:t xml:space="preserve">   Believe    </w:t>
      </w:r>
      <w:r>
        <w:t xml:space="preserve">   Idols    </w:t>
      </w:r>
      <w:r>
        <w:t xml:space="preserve">   Ought    </w:t>
      </w:r>
      <w:r>
        <w:t xml:space="preserve">   Heart    </w:t>
      </w:r>
      <w:r>
        <w:t xml:space="preserve">   Nature    </w:t>
      </w:r>
      <w:r>
        <w:t xml:space="preserve">   Sin    </w:t>
      </w:r>
      <w:r>
        <w:t xml:space="preserve">   God    </w:t>
      </w:r>
      <w:r>
        <w:t xml:space="preserve">   Touch    </w:t>
      </w:r>
      <w:r>
        <w:t xml:space="preserve">   Taste    </w:t>
      </w:r>
      <w:r>
        <w:t xml:space="preserve">   Smell    </w:t>
      </w:r>
      <w:r>
        <w:t xml:space="preserve">   Hearing    </w:t>
      </w:r>
      <w:r>
        <w:t xml:space="preserve">   Sight    </w:t>
      </w:r>
      <w:r>
        <w:t xml:space="preserve">   Spirit    </w:t>
      </w:r>
      <w:r>
        <w:t xml:space="preserve">   Soul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BELIEVERS TWO NATURES: WHAT THEY ARE Lesson #14</dc:title>
  <dcterms:created xsi:type="dcterms:W3CDTF">2021-10-11T18:47:17Z</dcterms:created>
  <dcterms:modified xsi:type="dcterms:W3CDTF">2021-10-11T18:47:17Z</dcterms:modified>
</cp:coreProperties>
</file>