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BEN CARSON STORY</w:t>
      </w:r>
    </w:p>
    <w:p>
      <w:pPr>
        <w:pStyle w:val="Questions"/>
      </w:pPr>
      <w:r>
        <w:t xml:space="preserve">1. UECECNONSQE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TONCDNE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SDOMEICT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IVNTCOIOCN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ATCITED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VEDERONA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TMOEONSMU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TTIASRNION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OURFPODN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SCECSSU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ESRHLUD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NOUNROSERUGE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ENSCFE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IFCCISAER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BEN CARSON STORY</dc:title>
  <dcterms:created xsi:type="dcterms:W3CDTF">2021-10-11T18:48:42Z</dcterms:created>
  <dcterms:modified xsi:type="dcterms:W3CDTF">2021-10-11T18:48:42Z</dcterms:modified>
</cp:coreProperties>
</file>