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BEREANS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BEREAN    </w:t>
      </w:r>
      <w:r>
        <w:t xml:space="preserve">   COMPARED    </w:t>
      </w:r>
      <w:r>
        <w:t xml:space="preserve">   EAGERNESS    </w:t>
      </w:r>
      <w:r>
        <w:t xml:space="preserve">   EXAMINING    </w:t>
      </w:r>
      <w:r>
        <w:t xml:space="preserve">   JESUS    </w:t>
      </w:r>
      <w:r>
        <w:t xml:space="preserve">   MACEDONIA    </w:t>
      </w:r>
      <w:r>
        <w:t xml:space="preserve">   MESSIAH    </w:t>
      </w:r>
      <w:r>
        <w:t xml:space="preserve">   PAUL    </w:t>
      </w:r>
      <w:r>
        <w:t xml:space="preserve">   RECEIVED    </w:t>
      </w:r>
      <w:r>
        <w:t xml:space="preserve">   SCRIPTURES    </w:t>
      </w:r>
      <w:r>
        <w:t xml:space="preserve">   SILAS    </w:t>
      </w:r>
      <w:r>
        <w:t xml:space="preserve">   SYNAGOGUE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BEREANS</dc:title>
  <dcterms:created xsi:type="dcterms:W3CDTF">2021-10-11T18:48:36Z</dcterms:created>
  <dcterms:modified xsi:type="dcterms:W3CDTF">2021-10-11T18:48:36Z</dcterms:modified>
</cp:coreProperties>
</file>