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BFG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BELLYPOPPERS    </w:t>
      </w:r>
      <w:r>
        <w:t xml:space="preserve">   SNOZZCUMBERS    </w:t>
      </w:r>
      <w:r>
        <w:t xml:space="preserve">   HUMAN    </w:t>
      </w:r>
      <w:r>
        <w:t xml:space="preserve">   QUEEN    </w:t>
      </w:r>
      <w:r>
        <w:t xml:space="preserve">   BFG    </w:t>
      </w:r>
      <w:r>
        <w:t xml:space="preserve">   CAPTURED    </w:t>
      </w:r>
      <w:r>
        <w:t xml:space="preserve">   CASTEL    </w:t>
      </w:r>
      <w:r>
        <w:t xml:space="preserve">   ENGLAND    </w:t>
      </w:r>
      <w:r>
        <w:t xml:space="preserve">   GIANT    </w:t>
      </w:r>
      <w:r>
        <w:t xml:space="preserve">   SOPHIE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BFG</dc:title>
  <dcterms:created xsi:type="dcterms:W3CDTF">2021-10-11T18:48:30Z</dcterms:created>
  <dcterms:modified xsi:type="dcterms:W3CDTF">2021-10-11T18:48:30Z</dcterms:modified>
</cp:coreProperties>
</file>