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Books in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the most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to have written last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love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story of Moses'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books 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arose from the tomb on the _____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book in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man who traveled with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contains fruits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book in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Shortest verse in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Bible book written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most of Psalms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2021-10-11T18:48:12Z</dcterms:created>
  <dcterms:modified xsi:type="dcterms:W3CDTF">2021-10-11T18:48:12Z</dcterms:modified>
</cp:coreProperties>
</file>