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ALIVE    </w:t>
      </w:r>
      <w:r>
        <w:t xml:space="preserve">   BREAD    </w:t>
      </w:r>
      <w:r>
        <w:t xml:space="preserve">   FIRE    </w:t>
      </w:r>
      <w:r>
        <w:t xml:space="preserve">   GOD-BREATHED    </w:t>
      </w:r>
      <w:r>
        <w:t xml:space="preserve">   HAMMER    </w:t>
      </w:r>
      <w:r>
        <w:t xml:space="preserve">   LAMP    </w:t>
      </w:r>
      <w:r>
        <w:t xml:space="preserve">   LIGHT    </w:t>
      </w:r>
      <w:r>
        <w:t xml:space="preserve">   MIRROR    </w:t>
      </w:r>
      <w:r>
        <w:t xml:space="preserve">   SCRIPTURE    </w:t>
      </w:r>
      <w:r>
        <w:t xml:space="preserve">   SWORD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2021-10-24T03:35:28Z</dcterms:created>
  <dcterms:modified xsi:type="dcterms:W3CDTF">2021-10-24T03:35:28Z</dcterms:modified>
</cp:coreProperties>
</file>