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BOOKS IN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AGO WAS BIBLE WRITTEN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REVELATION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WORD BIBLE 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66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FIRST 5 BOOKS IN BIBLE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BOOK OF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1,000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BOOK OF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OLD TESTAMENT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DISCIPLES DID JESUS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JESUS 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JESUS MUM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BOOKS AT BEGINNING OF BIBLE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PENTATEUCH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BOOKS TOWARDS END OF BIBLE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BOOKS OF THE BIBLE WERE WRITTEN BY ONE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NEW TESTAMENT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 PEOPLE WROTE THE BOOKS OF THE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BOOKS IN OLD TESTAMENT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BOOKS IN NEW TESTAMENT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2021-10-11T18:48:56Z</dcterms:created>
  <dcterms:modified xsi:type="dcterms:W3CDTF">2021-10-11T18:48:56Z</dcterms:modified>
</cp:coreProperties>
</file>