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'THE BIBLE'   LMC 21.01.18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POEMS    </w:t>
      </w:r>
      <w:r>
        <w:t xml:space="preserve">   HISTORY    </w:t>
      </w:r>
      <w:r>
        <w:t xml:space="preserve">   SONGS    </w:t>
      </w:r>
      <w:r>
        <w:t xml:space="preserve">   LAW    </w:t>
      </w:r>
      <w:r>
        <w:t xml:space="preserve">   PSALMS    </w:t>
      </w:r>
      <w:r>
        <w:t xml:space="preserve">   STORIES    </w:t>
      </w:r>
      <w:r>
        <w:t xml:space="preserve">   JESUS    </w:t>
      </w:r>
      <w:r>
        <w:t xml:space="preserve">   SPIRIT    </w:t>
      </w:r>
      <w:r>
        <w:t xml:space="preserve">   SWORD    </w:t>
      </w:r>
      <w:r>
        <w:t xml:space="preserve">   WORD    </w:t>
      </w:r>
      <w:r>
        <w:t xml:space="preserve">   SEED    </w:t>
      </w:r>
      <w:r>
        <w:t xml:space="preserve">   LIGHT    </w:t>
      </w:r>
      <w:r>
        <w:t xml:space="preserve">   SCRIPTURES    </w:t>
      </w:r>
      <w:r>
        <w:t xml:space="preserve">   VERSES    </w:t>
      </w:r>
      <w:r>
        <w:t xml:space="preserve">   CHAPTERS    </w:t>
      </w:r>
      <w:r>
        <w:t xml:space="preserve">   TESTAMENT    </w:t>
      </w:r>
      <w:r>
        <w:t xml:space="preserve">   NEW    </w:t>
      </w:r>
      <w:r>
        <w:t xml:space="preserve">   OLD    </w:t>
      </w:r>
      <w:r>
        <w:t xml:space="preserve">   BOOKS    </w:t>
      </w:r>
      <w:r>
        <w:t xml:space="preserve">   SIXTYSIX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BIBLE'   LMC 21.01.18</dc:title>
  <dcterms:created xsi:type="dcterms:W3CDTF">2021-10-10T23:49:27Z</dcterms:created>
  <dcterms:modified xsi:type="dcterms:W3CDTF">2021-10-10T23:49:27Z</dcterms:modified>
</cp:coreProperties>
</file>