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BIG FIELD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CODYS LAST HIT OF THE WAS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SPORT IS BOOK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HUTCH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HUTCH DID WHEN HIS MOM WAVED AT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POSITION DID HUTCH WANT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HUTCH WAS THE_______ON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TEAM DID HUTCH PLAY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COACHES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ALWAYS CAME TO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HUTCH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HUTCHES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SETTING OF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HIT THE WINNING WALK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DIDNT COME TO MANY OF HIS GAMES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FIELD</dc:title>
  <dcterms:created xsi:type="dcterms:W3CDTF">2021-10-11T18:48:26Z</dcterms:created>
  <dcterms:modified xsi:type="dcterms:W3CDTF">2021-10-11T18:48:26Z</dcterms:modified>
</cp:coreProperties>
</file>