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THEATRE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ever winner of best musical at the Tony Awards 1949 ( 4,2,4 )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 ____ American actor and director who lead a successful campaign to build a replica of Shakespeare’s Globe Theatre on the South Bank. ( 9 )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venue takes its name from Donald Albery and Margot Fonteyn ( 6,9 )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Audrey ____ celebrating her 70th anniversary as Ricky Player this year. ( 10 )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Theatre that stands upon the site of the Great Beer Flood of 1814 ( 8 )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Surname or theatrical producer who is also chairman of Everton Football Club ( 9 )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New London Theatre – now called the Gillian Lynne Theatre – was home to what long running musical between 1981 and 2002? ( 4 )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____ Finn, main character in School of Rock ( 5 )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Lyricist of Billy, Tell me on a Sunday, Sunset Blvd ( 3,5 )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Musical that features My Funny Valentine ( 3,4 )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Funny Girl is based on what Broadway star? ( 5,5 )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actress in 2013, while dressed as the Queen, left the Gielgud Theatre to shout at drummers disturbing the play she was staring in. ( 5,6 )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Rickmansworth Players musical in 2007 ( 8 )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‘Kicky Wicky’ is a Shakespearean word meaning what? ( 6 )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Musical you will find the character of Kate Brown  ( 8,4 )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Annie's dog ( 5 )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nominated production in The Olivier’s history with 13 nominations ( 8 )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person to win a Tony, Oscar and Emmy Award in the same Year – 1973 ( 3,5 )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Musical based on a 2003 Christmas comedy film with the same name ( 3 )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name of American playwright ( 1911 - 1983 ) who is buried in St Louis, Missouri. ( 9 )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Matthew ____ Artistic Director of the Old  Vic since May 2014 ( 7 )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Paul ___ played the title role of Jesus in the original London production of Jesus Christ Superstar ( 8 )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has played both  Marius Pontmercy  (1985) and Inspector Javert (2019) on stage in Les Misérables ( 7,4 )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Title character in the most recent Rickmansworth Players Youth Theatre production ( 6 )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Andrew Lloyd Webbers new musical, set to open this year ( 10 )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'Cabriole' is a movement in what type of dance? ( 6 )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THEATRE CROSS WORD</dc:title>
  <dcterms:created xsi:type="dcterms:W3CDTF">2021-10-11T18:49:59Z</dcterms:created>
  <dcterms:modified xsi:type="dcterms:W3CDTF">2021-10-11T18:49:59Z</dcterms:modified>
</cp:coreProperties>
</file>