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WAVE</w:t>
      </w:r>
    </w:p>
    <w:p>
      <w:pPr>
        <w:pStyle w:val="Questions"/>
      </w:pPr>
      <w:r>
        <w:t xml:space="preserve">1. COENA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NIUAMST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WROSOR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RRHTEOB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AILFMY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UNTIONMA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JPAAN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YTERDAG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KEACGEWR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EAHURCINR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ENRSEFMHI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BCEHA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GIEAVLL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VABRE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DRANEG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WAVE</dc:title>
  <dcterms:created xsi:type="dcterms:W3CDTF">2021-10-11T18:49:13Z</dcterms:created>
  <dcterms:modified xsi:type="dcterms:W3CDTF">2021-10-11T18:49:13Z</dcterms:modified>
</cp:coreProperties>
</file>