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find the Jackass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weather condition in a area over a long period of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birds 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cape parrot can be a _________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biome is based on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tortiose is extremley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geographical area with its own specific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jackass penguin is a ________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 covered chiefly with tress and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found in the Karoo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BIOME </dc:title>
  <dcterms:created xsi:type="dcterms:W3CDTF">2021-10-11T18:49:41Z</dcterms:created>
  <dcterms:modified xsi:type="dcterms:W3CDTF">2021-10-11T18:49:41Z</dcterms:modified>
</cp:coreProperties>
</file>