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WORSHIP    </w:t>
      </w:r>
      <w:r>
        <w:t xml:space="preserve">   SEEK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KING    </w:t>
      </w:r>
      <w:r>
        <w:t xml:space="preserve">   HIGHPRIEST    </w:t>
      </w:r>
      <w:r>
        <w:t xml:space="preserve">   SAVOIR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2021-10-11T18:49:13Z</dcterms:created>
  <dcterms:modified xsi:type="dcterms:W3CDTF">2021-10-11T18:49:13Z</dcterms:modified>
</cp:coreProperties>
</file>