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BIRTH OF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JERUSALEM    </w:t>
      </w:r>
      <w:r>
        <w:t xml:space="preserve">   MANGER    </w:t>
      </w:r>
      <w:r>
        <w:t xml:space="preserve">   STABLE    </w:t>
      </w:r>
      <w:r>
        <w:t xml:space="preserve">   JOSEPH    </w:t>
      </w:r>
      <w:r>
        <w:t xml:space="preserve">   MARY    </w:t>
      </w:r>
      <w:r>
        <w:t xml:space="preserve">   HEROD    </w:t>
      </w:r>
      <w:r>
        <w:t xml:space="preserve">   STAR    </w:t>
      </w:r>
      <w:r>
        <w:t xml:space="preserve">   SHEPHERD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JESUS CHRIST</dc:title>
  <dcterms:created xsi:type="dcterms:W3CDTF">2021-10-11T18:50:15Z</dcterms:created>
  <dcterms:modified xsi:type="dcterms:W3CDTF">2021-10-11T18:50:15Z</dcterms:modified>
</cp:coreProperties>
</file>