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BIRTH OF MOSES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Medium"/>
      </w:pPr>
      <w:r>
        <w:t xml:space="preserve">   SLAVES    </w:t>
      </w:r>
      <w:r>
        <w:t xml:space="preserve">   RIVER    </w:t>
      </w:r>
      <w:r>
        <w:t xml:space="preserve">   NURSES    </w:t>
      </w:r>
      <w:r>
        <w:t xml:space="preserve">   MAIDS    </w:t>
      </w:r>
      <w:r>
        <w:t xml:space="preserve">   HIDDEN    </w:t>
      </w:r>
      <w:r>
        <w:t xml:space="preserve">   DROWNED    </w:t>
      </w:r>
      <w:r>
        <w:t xml:space="preserve">   BASKET    </w:t>
      </w:r>
      <w:r>
        <w:t xml:space="preserve">   SISTER    </w:t>
      </w:r>
      <w:r>
        <w:t xml:space="preserve">   PRINCESS    </w:t>
      </w:r>
      <w:r>
        <w:t xml:space="preserve">   RUSHES    </w:t>
      </w:r>
      <w:r>
        <w:t xml:space="preserve">   PHARAOH    </w:t>
      </w:r>
      <w:r>
        <w:t xml:space="preserve">   MOSES    </w:t>
      </w:r>
      <w:r>
        <w:t xml:space="preserve">   JOCHEBED    </w:t>
      </w:r>
      <w:r>
        <w:t xml:space="preserve">   FAMILY    </w:t>
      </w:r>
      <w:r>
        <w:t xml:space="preserve">   DAUGHTER    </w:t>
      </w:r>
      <w:r>
        <w:t xml:space="preserve">   BABY    </w:t>
      </w:r>
      <w:r>
        <w:t xml:space="preserve">   MIRIAM    </w:t>
      </w:r>
      <w:r>
        <w:t xml:space="preserve">   ISRAELITES    </w:t>
      </w:r>
      <w:r>
        <w:t xml:space="preserve">   EGYPT    </w:t>
      </w:r>
      <w:r>
        <w:t xml:space="preserve">   BROTHER    </w:t>
      </w:r>
      <w:r>
        <w:t xml:space="preserve">   AMRAM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BIRTH OF MOSES</dc:title>
  <dcterms:created xsi:type="dcterms:W3CDTF">2021-10-11T18:49:20Z</dcterms:created>
  <dcterms:modified xsi:type="dcterms:W3CDTF">2021-10-11T18:49:20Z</dcterms:modified>
</cp:coreProperties>
</file>