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COTTAGE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sons    </w:t>
      </w:r>
      <w:r>
        <w:t xml:space="preserve">   bees    </w:t>
      </w:r>
      <w:r>
        <w:t xml:space="preserve">   spirit    </w:t>
      </w:r>
      <w:r>
        <w:t xml:space="preserve">   husband    </w:t>
      </w:r>
      <w:r>
        <w:t xml:space="preserve">   resemblance    </w:t>
      </w:r>
      <w:r>
        <w:t xml:space="preserve">   story    </w:t>
      </w:r>
      <w:r>
        <w:t xml:space="preserve">   promises    </w:t>
      </w:r>
      <w:r>
        <w:t xml:space="preserve">   old lady    </w:t>
      </w:r>
      <w:r>
        <w:t xml:space="preserve">   war    </w:t>
      </w:r>
      <w:r>
        <w:t xml:space="preserve">   value    </w:t>
      </w:r>
      <w:r>
        <w:t xml:space="preserve">   abonded    </w:t>
      </w:r>
      <w:r>
        <w:t xml:space="preserve">   death    </w:t>
      </w:r>
      <w:r>
        <w:t xml:space="preserve">   empty    </w:t>
      </w:r>
      <w:r>
        <w:t xml:space="preserve">   minister    </w:t>
      </w:r>
      <w:r>
        <w:t xml:space="preserve">   cottage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COTTAGE</dc:title>
  <dcterms:created xsi:type="dcterms:W3CDTF">2021-10-11T18:49:19Z</dcterms:created>
  <dcterms:modified xsi:type="dcterms:W3CDTF">2021-10-11T18:49:19Z</dcterms:modified>
</cp:coreProperties>
</file>