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1665    </w:t>
      </w:r>
      <w:r>
        <w:t xml:space="preserve">   black rats    </w:t>
      </w:r>
      <w:r>
        <w:t xml:space="preserve">   boils    </w:t>
      </w:r>
      <w:r>
        <w:t xml:space="preserve">   bubonic    </w:t>
      </w:r>
      <w:r>
        <w:t xml:space="preserve">   death    </w:t>
      </w:r>
      <w:r>
        <w:t xml:space="preserve">   disease    </w:t>
      </w:r>
      <w:r>
        <w:t xml:space="preserve">   fleas    </w:t>
      </w:r>
      <w:r>
        <w:t xml:space="preserve">   horrible    </w:t>
      </w:r>
      <w:r>
        <w:t xml:space="preserve">   mysterious    </w:t>
      </w:r>
      <w:r>
        <w:t xml:space="preserve">   plague    </w:t>
      </w:r>
      <w:r>
        <w:t xml:space="preserve">   scary    </w:t>
      </w:r>
      <w:r>
        <w:t xml:space="preserve">   spreading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2021-10-11T18:49:25Z</dcterms:created>
  <dcterms:modified xsi:type="dcterms:W3CDTF">2021-10-11T18:49:25Z</dcterms:modified>
</cp:coreProperties>
</file>