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blame    </w:t>
      </w:r>
      <w:r>
        <w:t xml:space="preserve">   poison    </w:t>
      </w:r>
      <w:r>
        <w:t xml:space="preserve">   Pope    </w:t>
      </w:r>
      <w:r>
        <w:t xml:space="preserve">   flagellants    </w:t>
      </w:r>
      <w:r>
        <w:t xml:space="preserve">   spread    </w:t>
      </w:r>
      <w:r>
        <w:t xml:space="preserve">   rats    </w:t>
      </w:r>
      <w:r>
        <w:t xml:space="preserve">   awful    </w:t>
      </w:r>
      <w:r>
        <w:t xml:space="preserve">   plague    </w:t>
      </w:r>
      <w:r>
        <w:t xml:space="preserve">   disease    </w:t>
      </w:r>
      <w:r>
        <w:t xml:space="preserve">   Jews    </w:t>
      </w:r>
      <w:r>
        <w:t xml:space="preserve">   death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2021-10-11T18:49:27Z</dcterms:created>
  <dcterms:modified xsi:type="dcterms:W3CDTF">2021-10-11T18:49:27Z</dcterms:modified>
</cp:coreProperties>
</file>