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BLAZING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JEWS    </w:t>
      </w:r>
      <w:r>
        <w:t xml:space="preserve">   MAJESTY    </w:t>
      </w:r>
      <w:r>
        <w:t xml:space="preserve">   IMAGE    </w:t>
      </w:r>
      <w:r>
        <w:t xml:space="preserve">   DELIVER    </w:t>
      </w:r>
      <w:r>
        <w:t xml:space="preserve">   THROWN    </w:t>
      </w:r>
      <w:r>
        <w:t xml:space="preserve">   DEFEND    </w:t>
      </w:r>
      <w:r>
        <w:t xml:space="preserve">   RESCUE    </w:t>
      </w:r>
      <w:r>
        <w:t xml:space="preserve">   FURNACE    </w:t>
      </w:r>
      <w:r>
        <w:t xml:space="preserve">   BLAZING    </w:t>
      </w:r>
      <w:r>
        <w:t xml:space="preserve">   MUSIC    </w:t>
      </w:r>
      <w:r>
        <w:t xml:space="preserve">   NEBUCHADNEZZAR    </w:t>
      </w:r>
      <w:r>
        <w:t xml:space="preserve">   GOLD    </w:t>
      </w:r>
      <w:r>
        <w:t xml:space="preserve">   GODS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BLAZING FURNACE</dc:title>
  <dcterms:created xsi:type="dcterms:W3CDTF">2021-10-11T18:50:02Z</dcterms:created>
  <dcterms:modified xsi:type="dcterms:W3CDTF">2021-10-11T18:50:02Z</dcterms:modified>
</cp:coreProperties>
</file>