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BLIND COLT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Whitey use to get the Blind Colt unstuck?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Blind Colt get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chases the Blind Colt and his mom through the Badlands?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herd of horses go to get away from the wind and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Blind Colt become in the end of the story?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 did Whitey use to train the colt?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wants to shoot The Blind Colt?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bit the Blind Colt?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trains the Blind Colt?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COLT</dc:title>
  <dcterms:created xsi:type="dcterms:W3CDTF">2021-10-11T18:49:36Z</dcterms:created>
  <dcterms:modified xsi:type="dcterms:W3CDTF">2021-10-11T18:49:36Z</dcterms:modified>
</cp:coreProperties>
</file>