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injuries    </w:t>
      </w:r>
      <w:r>
        <w:t xml:space="preserve">   firemen    </w:t>
      </w:r>
      <w:r>
        <w:t xml:space="preserve">   warden    </w:t>
      </w:r>
      <w:r>
        <w:t xml:space="preserve">   descent    </w:t>
      </w:r>
      <w:r>
        <w:t xml:space="preserve">   crumble    </w:t>
      </w:r>
      <w:r>
        <w:t xml:space="preserve">   sirens    </w:t>
      </w:r>
      <w:r>
        <w:t xml:space="preserve">   trapped    </w:t>
      </w:r>
      <w:r>
        <w:t xml:space="preserve">   burst    </w:t>
      </w:r>
      <w:r>
        <w:t xml:space="preserve">   engulf    </w:t>
      </w:r>
      <w:r>
        <w:t xml:space="preserve">   panic    </w:t>
      </w:r>
      <w:r>
        <w:t xml:space="preserve">   invasion    </w:t>
      </w:r>
      <w:r>
        <w:t xml:space="preserve">   crowded    </w:t>
      </w:r>
      <w:r>
        <w:t xml:space="preserve">   choking    </w:t>
      </w:r>
      <w:r>
        <w:t xml:space="preserve">   shelter    </w:t>
      </w:r>
      <w:r>
        <w:t xml:space="preserve">   underground    </w:t>
      </w:r>
      <w:r>
        <w:t xml:space="preserve">   screech    </w:t>
      </w:r>
      <w:r>
        <w:t xml:space="preserve">   counterstrike    </w:t>
      </w:r>
      <w:r>
        <w:t xml:space="preserve">   bombardment    </w:t>
      </w:r>
      <w:r>
        <w:t xml:space="preserve">   bombing    </w:t>
      </w:r>
      <w:r>
        <w:t xml:space="preserve">   air raid    </w:t>
      </w:r>
      <w:r>
        <w:t xml:space="preserve">   storm    </w:t>
      </w:r>
      <w:r>
        <w:t xml:space="preserve">   barrage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BLITZ</dc:title>
  <dcterms:created xsi:type="dcterms:W3CDTF">2021-10-11T18:50:20Z</dcterms:created>
  <dcterms:modified xsi:type="dcterms:W3CDTF">2021-10-11T18:50:20Z</dcterms:modified>
</cp:coreProperties>
</file>