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BLOOD    </w:t>
      </w:r>
      <w:r>
        <w:t xml:space="preserve">   BONE MARROW    </w:t>
      </w:r>
      <w:r>
        <w:t xml:space="preserve">   DEOXYGENATED    </w:t>
      </w:r>
      <w:r>
        <w:t xml:space="preserve">   ENZYMES    </w:t>
      </w:r>
      <w:r>
        <w:t xml:space="preserve">   ERYTHROCYTES    </w:t>
      </w:r>
      <w:r>
        <w:t xml:space="preserve">   HORMONES    </w:t>
      </w:r>
      <w:r>
        <w:t xml:space="preserve">   LEUKOCYTES    </w:t>
      </w:r>
      <w:r>
        <w:t xml:space="preserve">   LIPIDS    </w:t>
      </w:r>
      <w:r>
        <w:t xml:space="preserve">   OXYGENATED    </w:t>
      </w:r>
      <w:r>
        <w:t xml:space="preserve">   PLASMA    </w:t>
      </w:r>
      <w:r>
        <w:t xml:space="preserve">   PLATELET    </w:t>
      </w:r>
      <w:r>
        <w:t xml:space="preserve">   PROTEIN    </w:t>
      </w:r>
      <w:r>
        <w:t xml:space="preserve">   SPLEEN    </w:t>
      </w:r>
      <w:r>
        <w:t xml:space="preserve">   SUGAR    </w:t>
      </w:r>
      <w:r>
        <w:t xml:space="preserve">   TRANSPORT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BLOOD SYSTEM</dc:title>
  <dcterms:created xsi:type="dcterms:W3CDTF">2021-10-11T18:49:45Z</dcterms:created>
  <dcterms:modified xsi:type="dcterms:W3CDTF">2021-10-11T18:49:45Z</dcterms:modified>
</cp:coreProperties>
</file>