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EARS    </w:t>
      </w:r>
      <w:r>
        <w:t xml:space="preserve">   SHOLDERS    </w:t>
      </w:r>
      <w:r>
        <w:t xml:space="preserve">   ARTERIES    </w:t>
      </w:r>
      <w:r>
        <w:t xml:space="preserve">   VEINS    </w:t>
      </w:r>
      <w:r>
        <w:t xml:space="preserve">   BLOOD    </w:t>
      </w:r>
      <w:r>
        <w:t xml:space="preserve">   PANCREAS    </w:t>
      </w:r>
      <w:r>
        <w:t xml:space="preserve">   KIDNEY    </w:t>
      </w:r>
      <w:r>
        <w:t xml:space="preserve">   STOMACH    </w:t>
      </w:r>
      <w:r>
        <w:t xml:space="preserve">   LUNGS    </w:t>
      </w:r>
      <w:r>
        <w:t xml:space="preserve">   HEART    </w:t>
      </w:r>
      <w:r>
        <w:t xml:space="preserve">   ELBOW    </w:t>
      </w:r>
      <w:r>
        <w:t xml:space="preserve">   LIPS    </w:t>
      </w:r>
      <w:r>
        <w:t xml:space="preserve">   EYES    </w:t>
      </w:r>
      <w:r>
        <w:t xml:space="preserve">   NOSE    </w:t>
      </w:r>
      <w:r>
        <w:t xml:space="preserve">   FEET    </w:t>
      </w:r>
      <w:r>
        <w:t xml:space="preserve">   TOES    </w:t>
      </w:r>
      <w:r>
        <w:t xml:space="preserve">   FINGERS    </w:t>
      </w:r>
      <w:r>
        <w:t xml:space="preserve">   HAND    </w:t>
      </w:r>
      <w:r>
        <w:t xml:space="preserve">   BRAIN    </w:t>
      </w:r>
      <w:r>
        <w:t xml:space="preserve">   HEAD    </w:t>
      </w:r>
      <w:r>
        <w:t xml:space="preserve">   LEGS    </w:t>
      </w:r>
      <w:r>
        <w:t xml:space="preserve">   NECK    </w:t>
      </w:r>
      <w:r>
        <w:t xml:space="preserve">   KNEE    </w:t>
      </w:r>
      <w:r>
        <w:t xml:space="preserve">  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2021-10-11T18:50:37Z</dcterms:created>
  <dcterms:modified xsi:type="dcterms:W3CDTF">2021-10-11T18:50:37Z</dcterms:modified>
</cp:coreProperties>
</file>