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ARM    </w:t>
      </w:r>
      <w:r>
        <w:t xml:space="preserve">   BACK    </w:t>
      </w:r>
      <w:r>
        <w:t xml:space="preserve">   EAR    </w:t>
      </w:r>
      <w:r>
        <w:t xml:space="preserve">   ELBOW    </w:t>
      </w:r>
      <w:r>
        <w:t xml:space="preserve">   EYE    </w:t>
      </w:r>
      <w:r>
        <w:t xml:space="preserve">   FINGER    </w:t>
      </w:r>
      <w:r>
        <w:t xml:space="preserve">   FOOT    </w:t>
      </w:r>
      <w:r>
        <w:t xml:space="preserve">   HAIR    </w:t>
      </w:r>
      <w:r>
        <w:t xml:space="preserve">   HAND    </w:t>
      </w:r>
      <w:r>
        <w:t xml:space="preserve">   HEAD    </w:t>
      </w:r>
      <w:r>
        <w:t xml:space="preserve">   KNEE    </w:t>
      </w:r>
      <w:r>
        <w:t xml:space="preserve">   LEG    </w:t>
      </w:r>
      <w:r>
        <w:t xml:space="preserve">   MOUTH    </w:t>
      </w:r>
      <w:r>
        <w:t xml:space="preserve">   NOSE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2021-10-11T18:50:01Z</dcterms:created>
  <dcterms:modified xsi:type="dcterms:W3CDTF">2021-10-11T18:50:01Z</dcterms:modified>
</cp:coreProperties>
</file>