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BONE SPARROW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Family tent the main character was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pool shaped as that the nicest Jacket brought to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Jimmie wore around her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nicest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1)	People that travel overseas illegally to live in that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Main characters ID number?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langauge the main character's mum could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refugee camp is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guards were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toy did the main character speak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Lego object was is Jimmie's front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Jimmie's brother's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in the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 SPARROW</dc:title>
  <dcterms:created xsi:type="dcterms:W3CDTF">2021-10-11T18:49:53Z</dcterms:created>
  <dcterms:modified xsi:type="dcterms:W3CDTF">2021-10-11T18:49:53Z</dcterms:modified>
</cp:coreProperties>
</file>