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PATRICIA CORNWELL    </w:t>
      </w:r>
      <w:r>
        <w:t xml:space="preserve">   NORA ROBERTS    </w:t>
      </w:r>
      <w:r>
        <w:t xml:space="preserve">   JOHN GRISHAM    </w:t>
      </w:r>
      <w:r>
        <w:t xml:space="preserve">   MAYA ANGELOU    </w:t>
      </w:r>
      <w:r>
        <w:t xml:space="preserve">   SIDNEY POITIER    </w:t>
      </w:r>
      <w:r>
        <w:t xml:space="preserve">   JAMES WELDON JOHNSON    </w:t>
      </w:r>
      <w:r>
        <w:t xml:space="preserve">   TERRY MCMILLAN    </w:t>
      </w:r>
      <w:r>
        <w:t xml:space="preserve">   GWENDOLYN BROOKS    </w:t>
      </w:r>
      <w:r>
        <w:t xml:space="preserve">   NIKKI GIOVANNI    </w:t>
      </w:r>
      <w:r>
        <w:t xml:space="preserve">   FREDRICK DOUGLAS    </w:t>
      </w:r>
      <w:r>
        <w:t xml:space="preserve">   WEB DUBOIS    </w:t>
      </w:r>
      <w:r>
        <w:t xml:space="preserve">   LANGSTON HUGHES    </w:t>
      </w:r>
      <w:r>
        <w:t xml:space="preserve">   RALPH ELLISON    </w:t>
      </w:r>
      <w:r>
        <w:t xml:space="preserve">   ZORA NEALE HURSTON    </w:t>
      </w:r>
      <w:r>
        <w:t xml:space="preserve">   AGATHA CHRISTIE    </w:t>
      </w:r>
      <w:r>
        <w:t xml:space="preserve">   CHARLES DICKENS    </w:t>
      </w:r>
      <w:r>
        <w:t xml:space="preserve">   JANE AUSTEN    </w:t>
      </w:r>
      <w:r>
        <w:t xml:space="preserve">   TONI MORRISON    </w:t>
      </w:r>
      <w:r>
        <w:t xml:space="preserve">   EDGAR ALLEN POE    </w:t>
      </w:r>
      <w:r>
        <w:t xml:space="preserve">   HARPER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CLUB</dc:title>
  <dcterms:created xsi:type="dcterms:W3CDTF">2021-10-11T18:50:55Z</dcterms:created>
  <dcterms:modified xsi:type="dcterms:W3CDTF">2021-10-11T18:50:55Z</dcterms:modified>
</cp:coreProperties>
</file>