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WITH NO PICTURES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Bear    </w:t>
      </w:r>
      <w:r>
        <w:t xml:space="preserve">   ASLO    </w:t>
      </w:r>
      <w:r>
        <w:t xml:space="preserve">   carson    </w:t>
      </w:r>
      <w:r>
        <w:t xml:space="preserve">   pizza    </w:t>
      </w:r>
      <w:r>
        <w:t xml:space="preserve">   blueberry    </w:t>
      </w:r>
      <w:r>
        <w:t xml:space="preserve">   monkey    </w:t>
      </w:r>
      <w:r>
        <w:t xml:space="preserve">   bluurf    </w:t>
      </w:r>
      <w:r>
        <w:t xml:space="preserve">   glug    </w:t>
      </w:r>
      <w:r>
        <w:t xml:space="preserve">   robot    </w:t>
      </w:r>
      <w:r>
        <w:t xml:space="preserve">   silly    </w:t>
      </w:r>
      <w:r>
        <w:t xml:space="preserve">   blork    </w:t>
      </w:r>
      <w:r>
        <w:t xml:space="preserve">   grump    </w:t>
      </w:r>
      <w:r>
        <w:t xml:space="preserve">   boring    </w:t>
      </w:r>
      <w:r>
        <w:t xml:space="preserve">   pictures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WITH NO PICTURES</dc:title>
  <dcterms:created xsi:type="dcterms:W3CDTF">2021-10-11T18:49:22Z</dcterms:created>
  <dcterms:modified xsi:type="dcterms:W3CDTF">2021-10-11T18:49:22Z</dcterms:modified>
</cp:coreProperties>
</file>