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BOXCAR CHILDREN</w:t>
      </w:r>
    </w:p>
    <w:p>
      <w:pPr>
        <w:pStyle w:val="Questions"/>
      </w:pPr>
      <w:r>
        <w:t xml:space="preserve">1. AIECNTR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TERWO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EASLERV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AUTBFIELU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RHUTOBG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HOENUG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GALHU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THHGROU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ESRHCREI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BTAKSE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OBDRA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CPEEI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LAOF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</dc:title>
  <dcterms:created xsi:type="dcterms:W3CDTF">2021-10-11T18:49:59Z</dcterms:created>
  <dcterms:modified xsi:type="dcterms:W3CDTF">2021-10-11T18:49:59Z</dcterms:modified>
</cp:coreProperties>
</file>