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BOXCAR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mary    </w:t>
      </w:r>
      <w:r>
        <w:t xml:space="preserve">   race    </w:t>
      </w:r>
      <w:r>
        <w:t xml:space="preserve">   fire    </w:t>
      </w:r>
      <w:r>
        <w:t xml:space="preserve">   cook    </w:t>
      </w:r>
      <w:r>
        <w:t xml:space="preserve">   mr moore    </w:t>
      </w:r>
      <w:r>
        <w:t xml:space="preserve">   dump    </w:t>
      </w:r>
      <w:r>
        <w:t xml:space="preserve">   water    </w:t>
      </w:r>
      <w:r>
        <w:t xml:space="preserve">   cheese    </w:t>
      </w:r>
      <w:r>
        <w:t xml:space="preserve">   bread    </w:t>
      </w:r>
      <w:r>
        <w:t xml:space="preserve">   milk    </w:t>
      </w:r>
      <w:r>
        <w:t xml:space="preserve">   blueberries    </w:t>
      </w:r>
      <w:r>
        <w:t xml:space="preserve">   dog    </w:t>
      </w:r>
      <w:r>
        <w:t xml:space="preserve">   mowed    </w:t>
      </w:r>
      <w:r>
        <w:t xml:space="preserve">   violet    </w:t>
      </w:r>
      <w:r>
        <w:t xml:space="preserve">   jessie    </w:t>
      </w:r>
      <w:r>
        <w:t xml:space="preserve">   benny    </w:t>
      </w:r>
      <w:r>
        <w:t xml:space="preserve">   henry    </w:t>
      </w:r>
      <w:r>
        <w:t xml:space="preserve">   boxcar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BOXCAR CHILDREN</dc:title>
  <dcterms:created xsi:type="dcterms:W3CDTF">2021-10-11T18:50:04Z</dcterms:created>
  <dcterms:modified xsi:type="dcterms:W3CDTF">2021-10-11T18:50:04Z</dcterms:modified>
</cp:coreProperties>
</file>