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BOYS IN THE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California University    </w:t>
      </w:r>
      <w:r>
        <w:t xml:space="preserve">   Poughkeepsie    </w:t>
      </w:r>
      <w:r>
        <w:t xml:space="preserve">   Adolf Hitler    </w:t>
      </w:r>
      <w:r>
        <w:t xml:space="preserve">   Al Ubrickson    </w:t>
      </w:r>
      <w:r>
        <w:t xml:space="preserve">   Berlin Olympics    </w:t>
      </w:r>
      <w:r>
        <w:t xml:space="preserve">   Bobby Moch    </w:t>
      </w:r>
      <w:r>
        <w:t xml:space="preserve">   Chuck Day    </w:t>
      </w:r>
      <w:r>
        <w:t xml:space="preserve">   Daniel James Brown    </w:t>
      </w:r>
      <w:r>
        <w:t xml:space="preserve">   Don Hume    </w:t>
      </w:r>
      <w:r>
        <w:t xml:space="preserve">   George Pocock    </w:t>
      </w:r>
      <w:r>
        <w:t xml:space="preserve">   Go for the Gold    </w:t>
      </w:r>
      <w:r>
        <w:t xml:space="preserve">   Gordy Adam    </w:t>
      </w:r>
      <w:r>
        <w:t xml:space="preserve">   Joe Rantz    </w:t>
      </w:r>
      <w:r>
        <w:t xml:space="preserve">   Johnny White    </w:t>
      </w:r>
      <w:r>
        <w:t xml:space="preserve">   Joseph Goebbels    </w:t>
      </w:r>
      <w:r>
        <w:t xml:space="preserve">   Joyce Sindars    </w:t>
      </w:r>
      <w:r>
        <w:t xml:space="preserve">   Ky Ebright    </w:t>
      </w:r>
      <w:r>
        <w:t xml:space="preserve">   Roger Morris    </w:t>
      </w:r>
      <w:r>
        <w:t xml:space="preserve">   Seattle    </w:t>
      </w:r>
      <w:r>
        <w:t xml:space="preserve">   Sequim    </w:t>
      </w:r>
      <w:r>
        <w:t xml:space="preserve">   Shorty Hunt    </w:t>
      </w:r>
      <w:r>
        <w:t xml:space="preserve">   Spokane    </w:t>
      </w:r>
      <w:r>
        <w:t xml:space="preserve">   Stub McMillin    </w:t>
      </w:r>
      <w:r>
        <w:t xml:space="preserve">   Tom Bolles    </w:t>
      </w:r>
      <w:r>
        <w:t xml:space="preserve">   Washington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 IN THE BOAT</dc:title>
  <dcterms:created xsi:type="dcterms:W3CDTF">2021-10-11T18:51:31Z</dcterms:created>
  <dcterms:modified xsi:type="dcterms:W3CDTF">2021-10-11T18:51:31Z</dcterms:modified>
</cp:coreProperties>
</file>