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NAIVETY    </w:t>
      </w:r>
      <w:r>
        <w:t xml:space="preserve">   INNOCENCE    </w:t>
      </w:r>
      <w:r>
        <w:t xml:space="preserve">   PAVEL    </w:t>
      </w:r>
      <w:r>
        <w:t xml:space="preserve">   MARIA    </w:t>
      </w:r>
      <w:r>
        <w:t xml:space="preserve">   SOLDIERS    </w:t>
      </w:r>
      <w:r>
        <w:t xml:space="preserve">   HERRLIZST    </w:t>
      </w:r>
      <w:r>
        <w:t xml:space="preserve">   LIEUTENANTKOTLER    </w:t>
      </w:r>
      <w:r>
        <w:t xml:space="preserve">   OUTWITH    </w:t>
      </w:r>
      <w:r>
        <w:t xml:space="preserve">   GASCHAMBERS    </w:t>
      </w:r>
      <w:r>
        <w:t xml:space="preserve">   CONCENTRATIONCAMPS    </w:t>
      </w:r>
      <w:r>
        <w:t xml:space="preserve">   DEATH    </w:t>
      </w:r>
      <w:r>
        <w:t xml:space="preserve">   FENCE    </w:t>
      </w:r>
      <w:r>
        <w:t xml:space="preserve">   FATHER    </w:t>
      </w:r>
      <w:r>
        <w:t xml:space="preserve">   GRETEL    </w:t>
      </w:r>
      <w:r>
        <w:t xml:space="preserve">   MOTHER    </w:t>
      </w:r>
      <w:r>
        <w:t xml:space="preserve">   PAPA    </w:t>
      </w:r>
      <w:r>
        <w:t xml:space="preserve">   SHMUEL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2021-10-11T18:51:13Z</dcterms:created>
  <dcterms:modified xsi:type="dcterms:W3CDTF">2021-10-11T18:51:13Z</dcterms:modified>
</cp:coreProperties>
</file>