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BOY ON THE WOODEN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CALIFORNIA    </w:t>
      </w:r>
      <w:r>
        <w:t xml:space="preserve">   FREEDOM    </w:t>
      </w:r>
      <w:r>
        <w:t xml:space="preserve">   TREATMENT    </w:t>
      </w:r>
      <w:r>
        <w:t xml:space="preserve">   PRISONERS    </w:t>
      </w:r>
      <w:r>
        <w:t xml:space="preserve">   LIST    </w:t>
      </w:r>
      <w:r>
        <w:t xml:space="preserve">   EMALIA    </w:t>
      </w:r>
      <w:r>
        <w:t xml:space="preserve">   WOODENBOX    </w:t>
      </w:r>
      <w:r>
        <w:t xml:space="preserve">   HOLOCAUST    </w:t>
      </w:r>
      <w:r>
        <w:t xml:space="preserve">   GHETTO    </w:t>
      </w:r>
      <w:r>
        <w:t xml:space="preserve">   STAROFDAVID    </w:t>
      </w:r>
      <w:r>
        <w:t xml:space="preserve">   UNITEDSTATES    </w:t>
      </w:r>
      <w:r>
        <w:t xml:space="preserve">   SCHINDLER    </w:t>
      </w:r>
      <w:r>
        <w:t xml:space="preserve">   FACTORY    </w:t>
      </w:r>
      <w:r>
        <w:t xml:space="preserve">   CAMPS    </w:t>
      </w:r>
      <w:r>
        <w:t xml:space="preserve">   DEFEATED    </w:t>
      </w:r>
      <w:r>
        <w:t xml:space="preserve">   JEWS    </w:t>
      </w:r>
      <w:r>
        <w:t xml:space="preserve">   BEDRAGGLED    </w:t>
      </w:r>
      <w:r>
        <w:t xml:space="preserve">   SPONTANEOUS    </w:t>
      </w:r>
      <w:r>
        <w:t xml:space="preserve">   PREDICTABLE    </w:t>
      </w:r>
      <w:r>
        <w:t xml:space="preserve">   PERSECUTION    </w:t>
      </w:r>
      <w:r>
        <w:t xml:space="preserve">   POGROMS    </w:t>
      </w:r>
      <w:r>
        <w:t xml:space="preserve">   SYNAGOGUE    </w:t>
      </w:r>
      <w:r>
        <w:t xml:space="preserve">   MACHINIST    </w:t>
      </w:r>
      <w:r>
        <w:t xml:space="preserve">   ARITHMETIC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ON THE WOODEN BOX</dc:title>
  <dcterms:created xsi:type="dcterms:W3CDTF">2021-10-11T18:50:32Z</dcterms:created>
  <dcterms:modified xsi:type="dcterms:W3CDTF">2021-10-11T18:50:32Z</dcterms:modified>
</cp:coreProperties>
</file>