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ON THE WOODEN BOX</w:t>
      </w:r>
    </w:p>
    <w:p>
      <w:pPr>
        <w:pStyle w:val="Questions"/>
      </w:pPr>
      <w:r>
        <w:t xml:space="preserve">1. MENGAYR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OYLESN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GEUOGNYSA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IHTLER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GETTOH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SEHNRDIL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LASWOZP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JSWE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AKKOWR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ONIOATENNTCCR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IVOSTE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NKAWEAR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AELMIA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CEOVALKSIACZHO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EERODFM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OESIMRH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HOPE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APCESE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ON THE WOODEN BOX</dc:title>
  <dcterms:created xsi:type="dcterms:W3CDTF">2021-10-11T18:50:34Z</dcterms:created>
  <dcterms:modified xsi:type="dcterms:W3CDTF">2021-10-11T18:50:34Z</dcterms:modified>
</cp:coreProperties>
</file>