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WHO DARED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EXECUTION    </w:t>
      </w:r>
      <w:r>
        <w:t xml:space="preserve">   POLITICS    </w:t>
      </w:r>
      <w:r>
        <w:t xml:space="preserve">   OMA    </w:t>
      </w:r>
      <w:r>
        <w:t xml:space="preserve">   MUTTI    </w:t>
      </w:r>
      <w:r>
        <w:t xml:space="preserve">   ARYAN    </w:t>
      </w:r>
      <w:r>
        <w:t xml:space="preserve">   CONCENTRATION CAMPS    </w:t>
      </w:r>
      <w:r>
        <w:t xml:space="preserve">   HELMUTH    </w:t>
      </w:r>
      <w:r>
        <w:t xml:space="preserve">   GHETTOS    </w:t>
      </w:r>
      <w:r>
        <w:t xml:space="preserve">   SWASTIKA    </w:t>
      </w:r>
      <w:r>
        <w:t xml:space="preserve">   STAR OF DAVID    </w:t>
      </w:r>
      <w:r>
        <w:t xml:space="preserve">   CHANCELLOR    </w:t>
      </w:r>
      <w:r>
        <w:t xml:space="preserve">   FUHER    </w:t>
      </w:r>
      <w:r>
        <w:t xml:space="preserve">   DICTATOR    </w:t>
      </w:r>
      <w:r>
        <w:t xml:space="preserve">   GERMANY    </w:t>
      </w:r>
      <w:r>
        <w:t xml:space="preserve">   HITLER YOUTH    </w:t>
      </w:r>
      <w:r>
        <w:t xml:space="preserve">   JEWISH    </w:t>
      </w:r>
      <w:r>
        <w:t xml:space="preserve">   HITLER    </w:t>
      </w:r>
      <w:r>
        <w:t xml:space="preserve">   SOLDIER    </w:t>
      </w:r>
      <w:r>
        <w:t xml:space="preserve">   WWII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DARED</dc:title>
  <dcterms:created xsi:type="dcterms:W3CDTF">2021-10-11T18:51:34Z</dcterms:created>
  <dcterms:modified xsi:type="dcterms:W3CDTF">2021-10-11T18:51:34Z</dcterms:modified>
</cp:coreProperties>
</file>