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WHO HARNESSED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had a vision to inspire other kids to get an ___________to build their own windmills and improve their own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became a person at _________and goes to Arusha, Tanzania to present his windmill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shortage of food will cause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2002 the boy who harnessed the wind country was hit with a _____________with means a extreme shortage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 also had a strong interest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try a magic ritual called_______________________.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____________ helped the boy get sponsors so he could help his village and go to the African Bible Christian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 book _________ __________ gave the boy and idea to build a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kids in Malawi attended___________ school after primary school with means middle school in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who harnesses the wind had a dog named________________.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__________, the boy who harnessed the wind was born in Malawi a country where magic ruled and modern science was a mystery.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uncle _____________died when he was nine leaving his family devastated.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harnessed the wind and ______________ like taking apart radios.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and his friend was determined to create electricity so that the village would be able to have _______________ to see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was excepted in to the secondary school______________.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was an important part of the Malawi diet daily. It was eaten at every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a long period of time of rainfall which leads to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who harnessed the wind read about _________ in a book call Using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builted a willmill to provide electricity for his family using_______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who harnessed the wind dreamed of building a windmill to bring _____________ and water to his village to change everyone's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HARNESSED THE WIND</dc:title>
  <dcterms:created xsi:type="dcterms:W3CDTF">2021-10-11T18:51:42Z</dcterms:created>
  <dcterms:modified xsi:type="dcterms:W3CDTF">2021-10-11T18:51:42Z</dcterms:modified>
</cp:coreProperties>
</file>