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HARNESSED THE WIND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Wind Farm    </w:t>
      </w:r>
      <w:r>
        <w:t xml:space="preserve">   Electricity    </w:t>
      </w:r>
      <w:r>
        <w:t xml:space="preserve">   Water    </w:t>
      </w:r>
      <w:r>
        <w:t xml:space="preserve">   Education    </w:t>
      </w:r>
      <w:r>
        <w:t xml:space="preserve">   Kawamba    </w:t>
      </w:r>
      <w:r>
        <w:t xml:space="preserve">   Death    </w:t>
      </w:r>
      <w:r>
        <w:t xml:space="preserve">   Dartmouth    </w:t>
      </w:r>
      <w:r>
        <w:t xml:space="preserve">   Moving Windmills Project    </w:t>
      </w:r>
      <w:r>
        <w:t xml:space="preserve">   TED Talk    </w:t>
      </w:r>
      <w:r>
        <w:t xml:space="preserve">   Journey    </w:t>
      </w:r>
      <w:r>
        <w:t xml:space="preserve">   Poverty    </w:t>
      </w:r>
      <w:r>
        <w:t xml:space="preserve">   Heat    </w:t>
      </w:r>
      <w:r>
        <w:t xml:space="preserve">   Family    </w:t>
      </w:r>
      <w:r>
        <w:t xml:space="preserve">   Crisis    </w:t>
      </w:r>
      <w:r>
        <w:t xml:space="preserve">   Mawali    </w:t>
      </w:r>
      <w:r>
        <w:t xml:space="preserve">   Soccer    </w:t>
      </w:r>
      <w:r>
        <w:t xml:space="preserve">   Wind machine    </w:t>
      </w:r>
      <w:r>
        <w:t xml:space="preserve">   Windpower    </w:t>
      </w:r>
      <w:r>
        <w:t xml:space="preserve">   Zimbabwe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 WORD SEARCH</dc:title>
  <dcterms:created xsi:type="dcterms:W3CDTF">2021-10-11T18:51:25Z</dcterms:created>
  <dcterms:modified xsi:type="dcterms:W3CDTF">2021-10-11T18:51:25Z</dcterms:modified>
</cp:coreProperties>
</file>